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90C4" w14:textId="1BEC5050" w:rsidR="006A63B2" w:rsidRPr="00E1060A" w:rsidRDefault="00000000" w:rsidP="00E1060A">
      <w:pPr>
        <w:pStyle w:val="Heading1"/>
        <w:bidi/>
        <w:jc w:val="center"/>
        <w:rPr>
          <w:rFonts w:cs="B Titr"/>
        </w:rPr>
      </w:pPr>
      <w:r w:rsidRPr="00131048">
        <w:rPr>
          <w:rFonts w:cs="B Titr"/>
        </w:rPr>
        <w:t>رزومه تخصصی اعضای هیئت علمی</w:t>
      </w:r>
      <w:r w:rsidR="00131048">
        <w:rPr>
          <w:rFonts w:cs="B Titr" w:hint="cs"/>
          <w:rtl/>
        </w:rPr>
        <w:t xml:space="preserve"> دانشگاه فرهنگیان</w:t>
      </w:r>
    </w:p>
    <w:p w14:paraId="42615AE3" w14:textId="0EBDB39F" w:rsidR="006A63B2" w:rsidRPr="003B40D3" w:rsidRDefault="003B40D3" w:rsidP="002051A9">
      <w:pPr>
        <w:pStyle w:val="Heading2"/>
        <w:numPr>
          <w:ilvl w:val="0"/>
          <w:numId w:val="10"/>
        </w:numPr>
        <w:bidi/>
        <w:spacing w:before="240"/>
        <w:rPr>
          <w:rFonts w:cs="B Titr"/>
        </w:rPr>
      </w:pPr>
      <w:r w:rsidRPr="003B40D3">
        <w:rPr>
          <w:rFonts w:cs="B Titr" w:hint="cs"/>
          <w:rtl/>
        </w:rPr>
        <w:t>اطلاعا ت فردی و تماس</w:t>
      </w:r>
    </w:p>
    <w:tbl>
      <w:tblPr>
        <w:tblStyle w:val="TableGrid"/>
        <w:tblpPr w:leftFromText="180" w:rightFromText="180" w:vertAnchor="text" w:horzAnchor="page" w:tblpXSpec="center" w:tblpY="364"/>
        <w:tblOverlap w:val="never"/>
        <w:bidiVisual/>
        <w:tblW w:w="8999" w:type="dxa"/>
        <w:tblLook w:val="04A0" w:firstRow="1" w:lastRow="0" w:firstColumn="1" w:lastColumn="0" w:noHBand="0" w:noVBand="1"/>
      </w:tblPr>
      <w:tblGrid>
        <w:gridCol w:w="3068"/>
        <w:gridCol w:w="5931"/>
      </w:tblGrid>
      <w:tr w:rsidR="003B40D3" w14:paraId="3582F13A" w14:textId="77777777" w:rsidTr="003B40D3">
        <w:tc>
          <w:tcPr>
            <w:tcW w:w="3068" w:type="dxa"/>
          </w:tcPr>
          <w:p w14:paraId="2CCCAE39" w14:textId="1394B0FE" w:rsidR="003B40D3" w:rsidRPr="00131048" w:rsidRDefault="003B40D3" w:rsidP="003B40D3">
            <w:pPr>
              <w:bidi/>
              <w:rPr>
                <w:rFonts w:cs="B Nazanin"/>
                <w:b/>
                <w:bCs/>
                <w:rtl/>
              </w:rPr>
            </w:pPr>
            <w:r w:rsidRPr="00131048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5931" w:type="dxa"/>
          </w:tcPr>
          <w:p w14:paraId="43447D2D" w14:textId="77777777" w:rsidR="003B40D3" w:rsidRDefault="003B40D3" w:rsidP="003B40D3">
            <w:pPr>
              <w:bidi/>
              <w:rPr>
                <w:rtl/>
              </w:rPr>
            </w:pPr>
          </w:p>
        </w:tc>
      </w:tr>
      <w:tr w:rsidR="003B40D3" w14:paraId="36BB0659" w14:textId="77777777" w:rsidTr="003B40D3">
        <w:tc>
          <w:tcPr>
            <w:tcW w:w="3068" w:type="dxa"/>
          </w:tcPr>
          <w:p w14:paraId="7B6D1BA7" w14:textId="2C1559F7" w:rsidR="003B40D3" w:rsidRPr="00131048" w:rsidRDefault="003B40D3" w:rsidP="003B40D3">
            <w:pPr>
              <w:bidi/>
              <w:rPr>
                <w:rFonts w:cs="B Nazanin"/>
                <w:b/>
                <w:bCs/>
                <w:rtl/>
              </w:rPr>
            </w:pPr>
            <w:r w:rsidRPr="00131048">
              <w:rPr>
                <w:rFonts w:ascii="Times New Roman" w:hAnsi="Times New Roman"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5931" w:type="dxa"/>
          </w:tcPr>
          <w:p w14:paraId="23CAD0DA" w14:textId="77777777" w:rsidR="003B40D3" w:rsidRDefault="003B40D3" w:rsidP="003B40D3">
            <w:pPr>
              <w:bidi/>
              <w:rPr>
                <w:rtl/>
              </w:rPr>
            </w:pPr>
          </w:p>
        </w:tc>
      </w:tr>
      <w:tr w:rsidR="003B40D3" w14:paraId="4C414509" w14:textId="77777777" w:rsidTr="003B40D3">
        <w:tc>
          <w:tcPr>
            <w:tcW w:w="3068" w:type="dxa"/>
          </w:tcPr>
          <w:p w14:paraId="3FEF654A" w14:textId="5127D382" w:rsidR="003B40D3" w:rsidRPr="00131048" w:rsidRDefault="003B40D3" w:rsidP="003B40D3">
            <w:pPr>
              <w:bidi/>
              <w:rPr>
                <w:rFonts w:cs="B Nazanin"/>
                <w:b/>
                <w:bCs/>
                <w:rtl/>
              </w:rPr>
            </w:pPr>
            <w:r w:rsidRPr="00131048">
              <w:rPr>
                <w:rFonts w:ascii="Times New Roman" w:hAnsi="Times New Roman" w:cs="B Nazanin" w:hint="cs"/>
                <w:b/>
                <w:bCs/>
                <w:rtl/>
              </w:rPr>
              <w:t>تاریخ و محل تولد</w:t>
            </w:r>
          </w:p>
        </w:tc>
        <w:tc>
          <w:tcPr>
            <w:tcW w:w="5931" w:type="dxa"/>
          </w:tcPr>
          <w:p w14:paraId="5E0DA35E" w14:textId="77777777" w:rsidR="003B40D3" w:rsidRDefault="003B40D3" w:rsidP="003B40D3">
            <w:pPr>
              <w:bidi/>
              <w:rPr>
                <w:rtl/>
              </w:rPr>
            </w:pPr>
          </w:p>
        </w:tc>
      </w:tr>
      <w:tr w:rsidR="003B40D3" w14:paraId="62F94800" w14:textId="77777777" w:rsidTr="003B40D3">
        <w:tc>
          <w:tcPr>
            <w:tcW w:w="3068" w:type="dxa"/>
          </w:tcPr>
          <w:p w14:paraId="7F0235B8" w14:textId="4C1FA309" w:rsidR="003B40D3" w:rsidRPr="00131048" w:rsidRDefault="003B40D3" w:rsidP="003B40D3">
            <w:pPr>
              <w:bidi/>
              <w:rPr>
                <w:rFonts w:cs="B Nazanin"/>
                <w:b/>
                <w:bCs/>
                <w:rtl/>
              </w:rPr>
            </w:pPr>
            <w:r w:rsidRPr="00131048">
              <w:rPr>
                <w:rFonts w:ascii="Times New Roman" w:hAnsi="Times New Roman" w:cs="B Nazanin" w:hint="cs"/>
                <w:b/>
                <w:bCs/>
                <w:rtl/>
              </w:rPr>
              <w:t>ایمیل دانشگاهی</w:t>
            </w:r>
          </w:p>
        </w:tc>
        <w:tc>
          <w:tcPr>
            <w:tcW w:w="5931" w:type="dxa"/>
          </w:tcPr>
          <w:p w14:paraId="12D3D0AD" w14:textId="77777777" w:rsidR="003B40D3" w:rsidRDefault="003B40D3" w:rsidP="003B40D3">
            <w:pPr>
              <w:bidi/>
              <w:rPr>
                <w:rtl/>
              </w:rPr>
            </w:pPr>
          </w:p>
        </w:tc>
      </w:tr>
      <w:tr w:rsidR="003B40D3" w14:paraId="3D68054C" w14:textId="77777777" w:rsidTr="003B40D3">
        <w:tc>
          <w:tcPr>
            <w:tcW w:w="3068" w:type="dxa"/>
          </w:tcPr>
          <w:p w14:paraId="104C08F6" w14:textId="7E78EF64" w:rsidR="003B40D3" w:rsidRPr="00131048" w:rsidRDefault="003B40D3" w:rsidP="003B40D3">
            <w:pPr>
              <w:bidi/>
              <w:rPr>
                <w:rFonts w:cs="B Nazanin"/>
                <w:b/>
                <w:bCs/>
                <w:rtl/>
              </w:rPr>
            </w:pPr>
            <w:r w:rsidRPr="00131048">
              <w:rPr>
                <w:rFonts w:ascii="Times New Roman" w:hAnsi="Times New Roman" w:cs="B Nazanin" w:hint="cs"/>
                <w:b/>
                <w:bCs/>
                <w:rtl/>
              </w:rPr>
              <w:t>ایمیل شخصی</w:t>
            </w:r>
          </w:p>
        </w:tc>
        <w:tc>
          <w:tcPr>
            <w:tcW w:w="5931" w:type="dxa"/>
          </w:tcPr>
          <w:p w14:paraId="50007A7E" w14:textId="77777777" w:rsidR="003B40D3" w:rsidRDefault="003B40D3" w:rsidP="003B40D3">
            <w:pPr>
              <w:bidi/>
              <w:rPr>
                <w:rtl/>
              </w:rPr>
            </w:pPr>
          </w:p>
        </w:tc>
      </w:tr>
      <w:tr w:rsidR="003B40D3" w14:paraId="7A286128" w14:textId="77777777" w:rsidTr="003B40D3">
        <w:tc>
          <w:tcPr>
            <w:tcW w:w="3068" w:type="dxa"/>
          </w:tcPr>
          <w:p w14:paraId="5AA00010" w14:textId="24D40FC3" w:rsidR="003B40D3" w:rsidRPr="00131048" w:rsidRDefault="003B40D3" w:rsidP="003B40D3">
            <w:pPr>
              <w:bidi/>
              <w:rPr>
                <w:rFonts w:cs="B Nazanin"/>
                <w:b/>
                <w:bCs/>
                <w:rtl/>
              </w:rPr>
            </w:pPr>
            <w:r w:rsidRPr="00131048">
              <w:rPr>
                <w:rFonts w:ascii="Times New Roman" w:hAnsi="Times New Roman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5931" w:type="dxa"/>
          </w:tcPr>
          <w:p w14:paraId="472F3C48" w14:textId="77777777" w:rsidR="003B40D3" w:rsidRDefault="003B40D3" w:rsidP="003B40D3">
            <w:pPr>
              <w:bidi/>
              <w:rPr>
                <w:rtl/>
              </w:rPr>
            </w:pPr>
          </w:p>
        </w:tc>
      </w:tr>
      <w:tr w:rsidR="003B40D3" w14:paraId="069D9B83" w14:textId="77777777" w:rsidTr="003B40D3">
        <w:tc>
          <w:tcPr>
            <w:tcW w:w="3068" w:type="dxa"/>
          </w:tcPr>
          <w:p w14:paraId="7A2434E9" w14:textId="5EBEB66F" w:rsidR="003B40D3" w:rsidRPr="00131048" w:rsidRDefault="003B40D3" w:rsidP="003B40D3">
            <w:pPr>
              <w:bidi/>
              <w:rPr>
                <w:rFonts w:cs="B Nazanin"/>
                <w:b/>
                <w:bCs/>
                <w:rtl/>
              </w:rPr>
            </w:pPr>
            <w:r w:rsidRPr="00131048">
              <w:rPr>
                <w:rFonts w:cs="B Nazanin" w:hint="cs"/>
                <w:b/>
                <w:bCs/>
                <w:rtl/>
              </w:rPr>
              <w:t xml:space="preserve">شناسه‌های علمی </w:t>
            </w:r>
            <w:r w:rsidRPr="00131048">
              <w:rPr>
                <w:rFonts w:cs="B Nazanin"/>
                <w:b/>
                <w:bCs/>
              </w:rPr>
              <w:t xml:space="preserve"> </w:t>
            </w:r>
            <w:r w:rsidRPr="001310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Google Scholar | ORCID | SID | Scopus Author ID</w:t>
            </w:r>
          </w:p>
        </w:tc>
        <w:tc>
          <w:tcPr>
            <w:tcW w:w="5931" w:type="dxa"/>
          </w:tcPr>
          <w:p w14:paraId="5A0ED8BC" w14:textId="77777777" w:rsidR="003B40D3" w:rsidRDefault="003B40D3" w:rsidP="003B40D3">
            <w:pPr>
              <w:bidi/>
              <w:rPr>
                <w:rtl/>
              </w:rPr>
            </w:pPr>
          </w:p>
        </w:tc>
      </w:tr>
      <w:tr w:rsidR="003B40D3" w14:paraId="297FD9C5" w14:textId="77777777" w:rsidTr="003B40D3">
        <w:tc>
          <w:tcPr>
            <w:tcW w:w="3068" w:type="dxa"/>
          </w:tcPr>
          <w:p w14:paraId="6763A3B0" w14:textId="62649DB4" w:rsidR="003B40D3" w:rsidRPr="00131048" w:rsidRDefault="003B40D3" w:rsidP="003B40D3">
            <w:pPr>
              <w:bidi/>
              <w:rPr>
                <w:rFonts w:cs="B Nazanin"/>
                <w:b/>
                <w:bCs/>
                <w:rtl/>
              </w:rPr>
            </w:pPr>
            <w:r w:rsidRPr="00131048">
              <w:rPr>
                <w:rFonts w:ascii="Times New Roman" w:hAnsi="Times New Roman" w:cs="B Nazanin" w:hint="cs"/>
                <w:b/>
                <w:bCs/>
                <w:rtl/>
              </w:rPr>
              <w:t>پردیس/ مرکز محل خدمت</w:t>
            </w:r>
          </w:p>
        </w:tc>
        <w:tc>
          <w:tcPr>
            <w:tcW w:w="5931" w:type="dxa"/>
          </w:tcPr>
          <w:p w14:paraId="748B927E" w14:textId="77777777" w:rsidR="003B40D3" w:rsidRDefault="003B40D3" w:rsidP="003B40D3">
            <w:pPr>
              <w:bidi/>
              <w:rPr>
                <w:rtl/>
              </w:rPr>
            </w:pPr>
          </w:p>
        </w:tc>
      </w:tr>
      <w:tr w:rsidR="003B40D3" w14:paraId="1B491D23" w14:textId="77777777" w:rsidTr="003B40D3">
        <w:tc>
          <w:tcPr>
            <w:tcW w:w="3068" w:type="dxa"/>
          </w:tcPr>
          <w:p w14:paraId="212BE2BC" w14:textId="71C16E28" w:rsidR="003B40D3" w:rsidRPr="00131048" w:rsidRDefault="003B40D3" w:rsidP="00131048">
            <w:pPr>
              <w:bidi/>
              <w:rPr>
                <w:rFonts w:cs="B Nazanin"/>
                <w:b/>
                <w:bCs/>
                <w:rtl/>
              </w:rPr>
            </w:pPr>
            <w:r w:rsidRPr="00131048">
              <w:rPr>
                <w:rFonts w:ascii="Times New Roman" w:hAnsi="Times New Roman" w:cs="B Nazanin" w:hint="cs"/>
                <w:b/>
                <w:bCs/>
                <w:rtl/>
              </w:rPr>
              <w:t>گروه آموزشی</w:t>
            </w:r>
          </w:p>
        </w:tc>
        <w:tc>
          <w:tcPr>
            <w:tcW w:w="5931" w:type="dxa"/>
          </w:tcPr>
          <w:p w14:paraId="2BA60636" w14:textId="77777777" w:rsidR="003B40D3" w:rsidRDefault="003B40D3" w:rsidP="003B40D3">
            <w:pPr>
              <w:bidi/>
              <w:rPr>
                <w:rtl/>
              </w:rPr>
            </w:pPr>
          </w:p>
        </w:tc>
      </w:tr>
    </w:tbl>
    <w:p w14:paraId="00C567ED" w14:textId="77777777" w:rsidR="003B40D3" w:rsidRDefault="003B40D3" w:rsidP="003B40D3">
      <w:pPr>
        <w:bidi/>
      </w:pPr>
    </w:p>
    <w:p w14:paraId="1ADE9150" w14:textId="76D00538" w:rsidR="006A63B2" w:rsidRPr="003B40D3" w:rsidRDefault="003B40D3" w:rsidP="00803810">
      <w:pPr>
        <w:pStyle w:val="Heading2"/>
        <w:numPr>
          <w:ilvl w:val="0"/>
          <w:numId w:val="10"/>
        </w:numPr>
        <w:bidi/>
        <w:spacing w:before="480" w:after="120"/>
        <w:rPr>
          <w:rFonts w:cs="B Titr"/>
          <w:rtl/>
        </w:rPr>
      </w:pPr>
      <w:r w:rsidRPr="003B40D3">
        <w:rPr>
          <w:rFonts w:cs="B Titr" w:hint="cs"/>
          <w:rtl/>
        </w:rPr>
        <w:t>سوابق تحصیلات دانشگاهی</w:t>
      </w:r>
    </w:p>
    <w:tbl>
      <w:tblPr>
        <w:tblStyle w:val="TableGrid"/>
        <w:bidiVisual/>
        <w:tblW w:w="9951" w:type="dxa"/>
        <w:jc w:val="center"/>
        <w:tblLook w:val="04A0" w:firstRow="1" w:lastRow="0" w:firstColumn="1" w:lastColumn="0" w:noHBand="0" w:noVBand="1"/>
      </w:tblPr>
      <w:tblGrid>
        <w:gridCol w:w="1547"/>
        <w:gridCol w:w="1350"/>
        <w:gridCol w:w="929"/>
        <w:gridCol w:w="1051"/>
        <w:gridCol w:w="1260"/>
        <w:gridCol w:w="1260"/>
        <w:gridCol w:w="2554"/>
      </w:tblGrid>
      <w:tr w:rsidR="003B40D3" w:rsidRPr="003B40D3" w14:paraId="406BB307" w14:textId="77777777" w:rsidTr="00131048">
        <w:trPr>
          <w:jc w:val="center"/>
        </w:trPr>
        <w:tc>
          <w:tcPr>
            <w:tcW w:w="1547" w:type="dxa"/>
            <w:vAlign w:val="center"/>
          </w:tcPr>
          <w:p w14:paraId="13EA1747" w14:textId="18063E3B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40D3">
              <w:rPr>
                <w:rFonts w:cs="B Nazanin" w:hint="cs"/>
                <w:b/>
                <w:bCs/>
                <w:rtl/>
              </w:rPr>
              <w:t>مدرک</w:t>
            </w:r>
          </w:p>
        </w:tc>
        <w:tc>
          <w:tcPr>
            <w:tcW w:w="1350" w:type="dxa"/>
            <w:vAlign w:val="center"/>
          </w:tcPr>
          <w:p w14:paraId="168BCA8C" w14:textId="34987151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40D3">
              <w:rPr>
                <w:rFonts w:cs="B Nazanin" w:hint="cs"/>
                <w:b/>
                <w:bCs/>
                <w:rtl/>
              </w:rPr>
              <w:t>رشته/ گرایش</w:t>
            </w:r>
          </w:p>
        </w:tc>
        <w:tc>
          <w:tcPr>
            <w:tcW w:w="929" w:type="dxa"/>
            <w:vAlign w:val="center"/>
          </w:tcPr>
          <w:p w14:paraId="0BE628D7" w14:textId="0D1BE3D4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40D3">
              <w:rPr>
                <w:rFonts w:cs="B Nazanin" w:hint="cs"/>
                <w:b/>
                <w:bCs/>
                <w:rtl/>
              </w:rPr>
              <w:t>دانشگاه</w:t>
            </w:r>
          </w:p>
        </w:tc>
        <w:tc>
          <w:tcPr>
            <w:tcW w:w="1051" w:type="dxa"/>
            <w:vAlign w:val="center"/>
          </w:tcPr>
          <w:p w14:paraId="17B97AA1" w14:textId="526593AD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40D3">
              <w:rPr>
                <w:rFonts w:cs="B Nazanin" w:hint="cs"/>
                <w:b/>
                <w:bCs/>
                <w:rtl/>
              </w:rPr>
              <w:t>کشور</w:t>
            </w:r>
          </w:p>
        </w:tc>
        <w:tc>
          <w:tcPr>
            <w:tcW w:w="1260" w:type="dxa"/>
            <w:vAlign w:val="center"/>
          </w:tcPr>
          <w:p w14:paraId="41A220A5" w14:textId="711F0613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40D3">
              <w:rPr>
                <w:rFonts w:cs="B Nazanin" w:hint="cs"/>
                <w:b/>
                <w:bCs/>
                <w:rtl/>
              </w:rPr>
              <w:t>سال شروع</w:t>
            </w:r>
          </w:p>
        </w:tc>
        <w:tc>
          <w:tcPr>
            <w:tcW w:w="1260" w:type="dxa"/>
            <w:vAlign w:val="center"/>
          </w:tcPr>
          <w:p w14:paraId="03CB2F97" w14:textId="773738EE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40D3">
              <w:rPr>
                <w:rFonts w:cs="B Nazanin" w:hint="cs"/>
                <w:b/>
                <w:bCs/>
                <w:rtl/>
              </w:rPr>
              <w:t>سال پایان</w:t>
            </w:r>
          </w:p>
        </w:tc>
        <w:tc>
          <w:tcPr>
            <w:tcW w:w="2554" w:type="dxa"/>
            <w:vAlign w:val="center"/>
          </w:tcPr>
          <w:p w14:paraId="24ED5893" w14:textId="3836F10B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40D3">
              <w:rPr>
                <w:rFonts w:cs="B Nazanin" w:hint="cs"/>
                <w:b/>
                <w:bCs/>
                <w:rtl/>
              </w:rPr>
              <w:t>عنوان پایان‌نامه/ رساله</w:t>
            </w:r>
          </w:p>
        </w:tc>
      </w:tr>
      <w:tr w:rsidR="003B40D3" w:rsidRPr="003B40D3" w14:paraId="27539453" w14:textId="77777777" w:rsidTr="00131048">
        <w:trPr>
          <w:jc w:val="center"/>
        </w:trPr>
        <w:tc>
          <w:tcPr>
            <w:tcW w:w="1547" w:type="dxa"/>
            <w:vAlign w:val="center"/>
          </w:tcPr>
          <w:p w14:paraId="7EBFF326" w14:textId="0E375EB9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40D3">
              <w:rPr>
                <w:rFonts w:cs="B Nazanin" w:hint="cs"/>
                <w:b/>
                <w:bCs/>
                <w:rtl/>
              </w:rPr>
              <w:t>دکتری تخصصی</w:t>
            </w:r>
          </w:p>
        </w:tc>
        <w:tc>
          <w:tcPr>
            <w:tcW w:w="1350" w:type="dxa"/>
            <w:vAlign w:val="center"/>
          </w:tcPr>
          <w:p w14:paraId="24DFF051" w14:textId="77777777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29" w:type="dxa"/>
            <w:vAlign w:val="center"/>
          </w:tcPr>
          <w:p w14:paraId="3E13227A" w14:textId="77777777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51" w:type="dxa"/>
            <w:vAlign w:val="center"/>
          </w:tcPr>
          <w:p w14:paraId="7F1E6DFF" w14:textId="77777777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4D6EBB02" w14:textId="77777777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2C0920CE" w14:textId="77777777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4" w:type="dxa"/>
            <w:vAlign w:val="center"/>
          </w:tcPr>
          <w:p w14:paraId="753C59F2" w14:textId="77777777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B40D3" w:rsidRPr="003B40D3" w14:paraId="44139A27" w14:textId="77777777" w:rsidTr="00131048">
        <w:trPr>
          <w:jc w:val="center"/>
        </w:trPr>
        <w:tc>
          <w:tcPr>
            <w:tcW w:w="1547" w:type="dxa"/>
            <w:vAlign w:val="center"/>
          </w:tcPr>
          <w:p w14:paraId="4C6DEDEC" w14:textId="4C2636F9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40D3">
              <w:rPr>
                <w:rFonts w:cs="B Nazanin" w:hint="cs"/>
                <w:b/>
                <w:bCs/>
                <w:rtl/>
              </w:rPr>
              <w:t>کارشناسی ارشد</w:t>
            </w:r>
          </w:p>
        </w:tc>
        <w:tc>
          <w:tcPr>
            <w:tcW w:w="1350" w:type="dxa"/>
            <w:vAlign w:val="center"/>
          </w:tcPr>
          <w:p w14:paraId="304D524C" w14:textId="77777777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29" w:type="dxa"/>
            <w:vAlign w:val="center"/>
          </w:tcPr>
          <w:p w14:paraId="215B061A" w14:textId="77777777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51" w:type="dxa"/>
            <w:vAlign w:val="center"/>
          </w:tcPr>
          <w:p w14:paraId="3C05DAC7" w14:textId="77777777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47A6DB22" w14:textId="77777777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67319532" w14:textId="77777777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4" w:type="dxa"/>
            <w:vAlign w:val="center"/>
          </w:tcPr>
          <w:p w14:paraId="743583F1" w14:textId="77777777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3B40D3" w:rsidRPr="003B40D3" w14:paraId="4FAB17DF" w14:textId="77777777" w:rsidTr="00131048">
        <w:trPr>
          <w:jc w:val="center"/>
        </w:trPr>
        <w:tc>
          <w:tcPr>
            <w:tcW w:w="1547" w:type="dxa"/>
            <w:vAlign w:val="center"/>
          </w:tcPr>
          <w:p w14:paraId="3F0DAFB2" w14:textId="266A6B9B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B40D3">
              <w:rPr>
                <w:rFonts w:cs="B Nazanin" w:hint="cs"/>
                <w:b/>
                <w:bCs/>
                <w:rtl/>
              </w:rPr>
              <w:t>کارشناسی</w:t>
            </w:r>
          </w:p>
        </w:tc>
        <w:tc>
          <w:tcPr>
            <w:tcW w:w="1350" w:type="dxa"/>
            <w:vAlign w:val="center"/>
          </w:tcPr>
          <w:p w14:paraId="0B1A1E3A" w14:textId="77777777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29" w:type="dxa"/>
            <w:vAlign w:val="center"/>
          </w:tcPr>
          <w:p w14:paraId="04065364" w14:textId="77777777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51" w:type="dxa"/>
            <w:vAlign w:val="center"/>
          </w:tcPr>
          <w:p w14:paraId="01B9DF46" w14:textId="77777777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52B73FE5" w14:textId="77777777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14:paraId="5B1B0843" w14:textId="77777777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54" w:type="dxa"/>
            <w:vAlign w:val="center"/>
          </w:tcPr>
          <w:p w14:paraId="3718DB8A" w14:textId="77777777" w:rsidR="003B40D3" w:rsidRPr="003B40D3" w:rsidRDefault="003B40D3" w:rsidP="003B40D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58C38D59" w14:textId="69D19AB1" w:rsidR="006A63B2" w:rsidRPr="002051A9" w:rsidRDefault="003B40D3" w:rsidP="002051A9">
      <w:pPr>
        <w:pStyle w:val="ListParagraph"/>
        <w:numPr>
          <w:ilvl w:val="0"/>
          <w:numId w:val="11"/>
        </w:numPr>
        <w:bidi/>
        <w:spacing w:before="480"/>
        <w:rPr>
          <w:rFonts w:cs="B Nazanin"/>
          <w:b/>
          <w:bCs/>
        </w:rPr>
      </w:pPr>
      <w:r w:rsidRPr="00131048">
        <w:rPr>
          <w:rFonts w:cs="B Nazanin" w:hint="cs"/>
          <w:b/>
          <w:bCs/>
          <w:rtl/>
        </w:rPr>
        <w:t>در صورت داشتن فرصت مطالعاتی، پست داک یا تحصیلات حوزوی مرتبط حتما ذکر شود:</w:t>
      </w:r>
      <w:r>
        <w:rPr>
          <w:rtl/>
        </w:rPr>
        <w:br/>
      </w:r>
    </w:p>
    <w:p w14:paraId="611273E2" w14:textId="35C464DD" w:rsidR="006A63B2" w:rsidRPr="00131048" w:rsidRDefault="003B40D3" w:rsidP="003B40D3">
      <w:pPr>
        <w:pStyle w:val="Heading2"/>
        <w:numPr>
          <w:ilvl w:val="0"/>
          <w:numId w:val="10"/>
        </w:numPr>
        <w:bidi/>
        <w:rPr>
          <w:rFonts w:cs="B Titr"/>
          <w:rtl/>
        </w:rPr>
      </w:pPr>
      <w:r w:rsidRPr="00131048">
        <w:rPr>
          <w:rFonts w:cs="B Titr" w:hint="cs"/>
          <w:rtl/>
        </w:rPr>
        <w:t>سوابق کاری و اجرایی</w:t>
      </w:r>
    </w:p>
    <w:tbl>
      <w:tblPr>
        <w:tblStyle w:val="TableGrid"/>
        <w:bidiVisual/>
        <w:tblW w:w="9927" w:type="dxa"/>
        <w:jc w:val="center"/>
        <w:tblLook w:val="04A0" w:firstRow="1" w:lastRow="0" w:firstColumn="1" w:lastColumn="0" w:noHBand="0" w:noVBand="1"/>
      </w:tblPr>
      <w:tblGrid>
        <w:gridCol w:w="837"/>
        <w:gridCol w:w="2250"/>
        <w:gridCol w:w="2148"/>
        <w:gridCol w:w="2361"/>
        <w:gridCol w:w="2331"/>
      </w:tblGrid>
      <w:tr w:rsidR="006A6AFB" w:rsidRPr="00131048" w14:paraId="79394235" w14:textId="77777777" w:rsidTr="00803810">
        <w:trPr>
          <w:jc w:val="center"/>
        </w:trPr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EFA5AF" w14:textId="77777777" w:rsidR="006A6AFB" w:rsidRPr="00131048" w:rsidRDefault="006A6AFB" w:rsidP="001310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B407DC" w14:textId="77777777" w:rsidR="006A6AFB" w:rsidRPr="00131048" w:rsidRDefault="006A6AFB" w:rsidP="001310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623B" w14:textId="3AC11FA1" w:rsidR="006A6AFB" w:rsidRPr="00131048" w:rsidRDefault="006A6AFB" w:rsidP="001310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1" w:type="dxa"/>
            <w:tcBorders>
              <w:left w:val="single" w:sz="4" w:space="0" w:color="auto"/>
            </w:tcBorders>
            <w:vAlign w:val="center"/>
          </w:tcPr>
          <w:p w14:paraId="452B4D12" w14:textId="565A5BEC" w:rsidR="006A6AFB" w:rsidRPr="00131048" w:rsidRDefault="006A6AFB" w:rsidP="001310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31048">
              <w:rPr>
                <w:rFonts w:cs="B Nazanin" w:hint="cs"/>
                <w:b/>
                <w:bCs/>
                <w:sz w:val="24"/>
                <w:szCs w:val="24"/>
                <w:rtl/>
              </w:rPr>
              <w:t>نام دانشگاه و گروه</w:t>
            </w:r>
          </w:p>
        </w:tc>
        <w:tc>
          <w:tcPr>
            <w:tcW w:w="2331" w:type="dxa"/>
            <w:vAlign w:val="center"/>
          </w:tcPr>
          <w:p w14:paraId="29388B00" w14:textId="5BA8A733" w:rsidR="006A6AFB" w:rsidRPr="00131048" w:rsidRDefault="00131048" w:rsidP="001310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 و پایان</w:t>
            </w:r>
          </w:p>
        </w:tc>
      </w:tr>
      <w:tr w:rsidR="006A6AFB" w:rsidRPr="00131048" w14:paraId="6733BEA0" w14:textId="77777777" w:rsidTr="00803810">
        <w:trPr>
          <w:trHeight w:val="665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167CC9FF" w14:textId="18FE795A" w:rsidR="006A6AFB" w:rsidRPr="00131048" w:rsidRDefault="006A6AFB" w:rsidP="00803810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31048">
              <w:rPr>
                <w:rFonts w:cs="B Nazanin" w:hint="cs"/>
                <w:b/>
                <w:bCs/>
                <w:sz w:val="24"/>
                <w:szCs w:val="24"/>
                <w:rtl/>
              </w:rPr>
              <w:t>سوابق کاری دانشگاهی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14:paraId="1FE24DF5" w14:textId="37AFDC45" w:rsidR="006A6AFB" w:rsidRPr="00131048" w:rsidRDefault="006A6AFB" w:rsidP="001310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31048">
              <w:rPr>
                <w:rFonts w:cs="B Nazanin" w:hint="cs"/>
                <w:b/>
                <w:bCs/>
                <w:sz w:val="24"/>
                <w:szCs w:val="24"/>
                <w:rtl/>
              </w:rPr>
              <w:t>سمت فعلی</w:t>
            </w:r>
          </w:p>
        </w:tc>
        <w:tc>
          <w:tcPr>
            <w:tcW w:w="2148" w:type="dxa"/>
            <w:tcBorders>
              <w:top w:val="single" w:sz="4" w:space="0" w:color="auto"/>
            </w:tcBorders>
            <w:vAlign w:val="center"/>
          </w:tcPr>
          <w:p w14:paraId="47D58499" w14:textId="1DE73829" w:rsidR="006A6AFB" w:rsidRPr="00131048" w:rsidRDefault="006A6AFB" w:rsidP="001310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31048">
              <w:rPr>
                <w:rFonts w:cs="B Nazanin" w:hint="cs"/>
                <w:b/>
                <w:bCs/>
                <w:sz w:val="24"/>
                <w:szCs w:val="24"/>
                <w:rtl/>
              </w:rPr>
              <w:t>عضویت در هیات علمی</w:t>
            </w:r>
          </w:p>
        </w:tc>
        <w:tc>
          <w:tcPr>
            <w:tcW w:w="2361" w:type="dxa"/>
            <w:vAlign w:val="center"/>
          </w:tcPr>
          <w:p w14:paraId="654CBE31" w14:textId="3B6EB227" w:rsidR="006A6AFB" w:rsidRPr="00131048" w:rsidRDefault="006A6AFB" w:rsidP="001310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1" w:type="dxa"/>
            <w:vAlign w:val="center"/>
          </w:tcPr>
          <w:p w14:paraId="4C294B1F" w14:textId="76F1F5C6" w:rsidR="006A6AFB" w:rsidRPr="00131048" w:rsidRDefault="006A6AFB" w:rsidP="001310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A6AFB" w:rsidRPr="00131048" w14:paraId="3332CEDC" w14:textId="77777777" w:rsidTr="00803810">
        <w:trPr>
          <w:jc w:val="center"/>
        </w:trPr>
        <w:tc>
          <w:tcPr>
            <w:tcW w:w="837" w:type="dxa"/>
            <w:vMerge/>
            <w:vAlign w:val="center"/>
          </w:tcPr>
          <w:p w14:paraId="4BD30FE3" w14:textId="77777777" w:rsidR="006A6AFB" w:rsidRPr="00131048" w:rsidRDefault="006A6AFB" w:rsidP="001310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0" w:type="dxa"/>
            <w:vAlign w:val="center"/>
          </w:tcPr>
          <w:p w14:paraId="61271D0A" w14:textId="128F085A" w:rsidR="006A6AFB" w:rsidRPr="00131048" w:rsidRDefault="006A6AFB" w:rsidP="001310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31048">
              <w:rPr>
                <w:rFonts w:cs="B Nazanin" w:hint="cs"/>
                <w:b/>
                <w:bCs/>
                <w:sz w:val="24"/>
                <w:szCs w:val="24"/>
                <w:rtl/>
              </w:rPr>
              <w:t>سمت‌های پیشین</w:t>
            </w:r>
          </w:p>
        </w:tc>
        <w:tc>
          <w:tcPr>
            <w:tcW w:w="2148" w:type="dxa"/>
            <w:vAlign w:val="center"/>
          </w:tcPr>
          <w:p w14:paraId="3492058A" w14:textId="7ABFB11F" w:rsidR="006A6AFB" w:rsidRPr="00131048" w:rsidRDefault="006A6AFB" w:rsidP="001310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31048">
              <w:rPr>
                <w:rFonts w:cs="B Nazanin" w:hint="cs"/>
                <w:b/>
                <w:bCs/>
                <w:sz w:val="24"/>
                <w:szCs w:val="24"/>
                <w:rtl/>
              </w:rPr>
              <w:t>عضویت در هیات  علمی سایر دانشگاه‌ها</w:t>
            </w:r>
          </w:p>
        </w:tc>
        <w:tc>
          <w:tcPr>
            <w:tcW w:w="2361" w:type="dxa"/>
            <w:vAlign w:val="center"/>
          </w:tcPr>
          <w:p w14:paraId="60EB511A" w14:textId="77777777" w:rsidR="006A6AFB" w:rsidRPr="00131048" w:rsidRDefault="006A6AFB" w:rsidP="001310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1" w:type="dxa"/>
            <w:vAlign w:val="center"/>
          </w:tcPr>
          <w:p w14:paraId="3E9347B5" w14:textId="77777777" w:rsidR="006A6AFB" w:rsidRPr="00131048" w:rsidRDefault="006A6AFB" w:rsidP="0013104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1CA9EFAC" w14:textId="266E9B93" w:rsidR="002051A9" w:rsidRDefault="002051A9" w:rsidP="003B40D3">
      <w:pPr>
        <w:bidi/>
        <w:rPr>
          <w:rtl/>
        </w:rPr>
      </w:pPr>
    </w:p>
    <w:p w14:paraId="0E56790D" w14:textId="1CAE205F" w:rsidR="003B40D3" w:rsidRDefault="002051A9" w:rsidP="002051A9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59"/>
        <w:gridCol w:w="1374"/>
        <w:gridCol w:w="1351"/>
        <w:gridCol w:w="1352"/>
      </w:tblGrid>
      <w:tr w:rsidR="00131048" w:rsidRPr="00EB5185" w14:paraId="525A0719" w14:textId="77777777" w:rsidTr="00C64863">
        <w:trPr>
          <w:jc w:val="center"/>
        </w:trPr>
        <w:tc>
          <w:tcPr>
            <w:tcW w:w="5813" w:type="dxa"/>
            <w:vAlign w:val="center"/>
          </w:tcPr>
          <w:p w14:paraId="04877F34" w14:textId="6E922BF3" w:rsidR="00131048" w:rsidRPr="00EB5185" w:rsidRDefault="00131048" w:rsidP="00131048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EB5185">
              <w:rPr>
                <w:rFonts w:cs="B Nazanin" w:hint="cs"/>
                <w:b/>
                <w:bCs/>
                <w:rtl/>
              </w:rPr>
              <w:lastRenderedPageBreak/>
              <w:t>سوابق اجرایی</w:t>
            </w:r>
          </w:p>
        </w:tc>
        <w:tc>
          <w:tcPr>
            <w:tcW w:w="1399" w:type="dxa"/>
            <w:vAlign w:val="center"/>
          </w:tcPr>
          <w:p w14:paraId="5D27A317" w14:textId="1829FCB7" w:rsidR="00131048" w:rsidRPr="00EB5185" w:rsidRDefault="00131048" w:rsidP="001310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B5185">
              <w:rPr>
                <w:rFonts w:cs="B Nazanin" w:hint="cs"/>
                <w:b/>
                <w:bCs/>
                <w:rtl/>
              </w:rPr>
              <w:t>سمت</w:t>
            </w:r>
          </w:p>
        </w:tc>
        <w:tc>
          <w:tcPr>
            <w:tcW w:w="1374" w:type="dxa"/>
            <w:vAlign w:val="center"/>
          </w:tcPr>
          <w:p w14:paraId="54A881D8" w14:textId="3C2AC163" w:rsidR="00131048" w:rsidRPr="00EB5185" w:rsidRDefault="00131048" w:rsidP="00131048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EB5185">
              <w:rPr>
                <w:rFonts w:cs="B Nazanin" w:hint="cs"/>
                <w:b/>
                <w:bCs/>
                <w:rtl/>
              </w:rPr>
              <w:t>تاریخ شروع</w:t>
            </w:r>
          </w:p>
        </w:tc>
        <w:tc>
          <w:tcPr>
            <w:tcW w:w="1376" w:type="dxa"/>
            <w:vAlign w:val="center"/>
          </w:tcPr>
          <w:p w14:paraId="5F8A292A" w14:textId="4F49CF0D" w:rsidR="00131048" w:rsidRPr="00EB5185" w:rsidRDefault="00131048" w:rsidP="00131048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EB5185">
              <w:rPr>
                <w:rFonts w:cs="B Nazanin" w:hint="cs"/>
                <w:b/>
                <w:bCs/>
                <w:rtl/>
              </w:rPr>
              <w:t>تاریخ پایان</w:t>
            </w:r>
          </w:p>
        </w:tc>
      </w:tr>
      <w:tr w:rsidR="00131048" w:rsidRPr="00EB5185" w14:paraId="7C98B343" w14:textId="501B7765" w:rsidTr="00C64863">
        <w:trPr>
          <w:jc w:val="center"/>
        </w:trPr>
        <w:tc>
          <w:tcPr>
            <w:tcW w:w="5813" w:type="dxa"/>
          </w:tcPr>
          <w:p w14:paraId="203F5567" w14:textId="78ACFED6" w:rsidR="00131048" w:rsidRPr="00EB5185" w:rsidRDefault="00131048" w:rsidP="00131048">
            <w:pPr>
              <w:bidi/>
              <w:rPr>
                <w:rFonts w:cs="B Nazanin"/>
                <w:b/>
                <w:bCs/>
                <w:rtl/>
              </w:rPr>
            </w:pPr>
            <w:r w:rsidRPr="00EB5185">
              <w:rPr>
                <w:rFonts w:cs="B Nazanin" w:hint="cs"/>
                <w:b/>
                <w:bCs/>
                <w:rtl/>
              </w:rPr>
              <w:t>دانشگاهی:</w:t>
            </w:r>
          </w:p>
          <w:p w14:paraId="65E467F5" w14:textId="77777777" w:rsidR="00131048" w:rsidRPr="00EB5185" w:rsidRDefault="00131048" w:rsidP="00131048">
            <w:pPr>
              <w:bidi/>
              <w:rPr>
                <w:rFonts w:cs="B Nazanin"/>
                <w:b/>
                <w:bCs/>
                <w:rtl/>
              </w:rPr>
            </w:pPr>
            <w:r w:rsidRPr="00EB5185">
              <w:rPr>
                <w:rFonts w:cs="B Nazanin" w:hint="cs"/>
                <w:b/>
                <w:bCs/>
                <w:rtl/>
              </w:rPr>
              <w:t>-  سرپرست/ رئیس پردیس یا مرکز/ مدیر گروه/ معاون آموزشی، پژوهش، فرهنگی پردیس و ...</w:t>
            </w:r>
          </w:p>
          <w:p w14:paraId="4FCE6414" w14:textId="067502AA" w:rsidR="00131048" w:rsidRPr="00EB5185" w:rsidRDefault="00131048" w:rsidP="00131048">
            <w:pPr>
              <w:bidi/>
              <w:rPr>
                <w:rFonts w:cs="B Nazanin" w:hint="cs"/>
                <w:b/>
                <w:bCs/>
                <w:rtl/>
              </w:rPr>
            </w:pPr>
            <w:r w:rsidRPr="00EB5185">
              <w:rPr>
                <w:rFonts w:cs="B Nazanin" w:hint="cs"/>
                <w:b/>
                <w:bCs/>
                <w:rtl/>
              </w:rPr>
              <w:t>- عضو شورای دانشگاه/ شورای آموزشی/ ...</w:t>
            </w:r>
          </w:p>
        </w:tc>
        <w:tc>
          <w:tcPr>
            <w:tcW w:w="1399" w:type="dxa"/>
            <w:vAlign w:val="center"/>
          </w:tcPr>
          <w:p w14:paraId="725A4923" w14:textId="511D236A" w:rsidR="00131048" w:rsidRPr="00EB5185" w:rsidRDefault="00131048" w:rsidP="0013104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74" w:type="dxa"/>
            <w:vAlign w:val="center"/>
          </w:tcPr>
          <w:p w14:paraId="0CB4AAD2" w14:textId="0879ECB1" w:rsidR="00131048" w:rsidRPr="00EB5185" w:rsidRDefault="00131048" w:rsidP="001310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76" w:type="dxa"/>
            <w:vAlign w:val="center"/>
          </w:tcPr>
          <w:p w14:paraId="48C02F5D" w14:textId="11A1D520" w:rsidR="00131048" w:rsidRPr="00EB5185" w:rsidRDefault="00131048" w:rsidP="0013104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31048" w:rsidRPr="00EB5185" w14:paraId="54FAC6F1" w14:textId="0FE5DC2E" w:rsidTr="00C64863">
        <w:trPr>
          <w:jc w:val="center"/>
        </w:trPr>
        <w:tc>
          <w:tcPr>
            <w:tcW w:w="5813" w:type="dxa"/>
          </w:tcPr>
          <w:p w14:paraId="70354552" w14:textId="1FB957CC" w:rsidR="00131048" w:rsidRPr="00EB5185" w:rsidRDefault="00131048" w:rsidP="00131048">
            <w:pPr>
              <w:bidi/>
              <w:rPr>
                <w:rFonts w:cs="B Nazanin"/>
                <w:b/>
                <w:bCs/>
                <w:rtl/>
              </w:rPr>
            </w:pPr>
            <w:r w:rsidRPr="00EB5185">
              <w:rPr>
                <w:rFonts w:cs="B Nazanin" w:hint="cs"/>
                <w:b/>
                <w:bCs/>
                <w:rtl/>
              </w:rPr>
              <w:t>ستاد (سازمان مرکزی):</w:t>
            </w:r>
          </w:p>
          <w:p w14:paraId="6DDB02A2" w14:textId="41EAC7A6" w:rsidR="00131048" w:rsidRPr="00EB5185" w:rsidRDefault="00131048" w:rsidP="00131048">
            <w:pPr>
              <w:bidi/>
              <w:rPr>
                <w:rFonts w:cs="B Nazanin"/>
                <w:b/>
                <w:bCs/>
                <w:rtl/>
              </w:rPr>
            </w:pPr>
            <w:r w:rsidRPr="00EB5185">
              <w:rPr>
                <w:rFonts w:cs="B Nazanin" w:hint="cs"/>
                <w:b/>
                <w:bCs/>
                <w:rtl/>
              </w:rPr>
              <w:t>مدیرکل/ رئیس اداره/ عضو شورای عالی برنامه‌ریزی درسی/ عضوکمیته جذب هیات علمی</w:t>
            </w:r>
            <w:r w:rsidR="00C64863" w:rsidRPr="00EB5185">
              <w:rPr>
                <w:rFonts w:cs="B Nazanin" w:hint="cs"/>
                <w:b/>
                <w:bCs/>
                <w:rtl/>
              </w:rPr>
              <w:t xml:space="preserve"> و ...</w:t>
            </w:r>
          </w:p>
        </w:tc>
        <w:tc>
          <w:tcPr>
            <w:tcW w:w="1399" w:type="dxa"/>
            <w:vAlign w:val="center"/>
          </w:tcPr>
          <w:p w14:paraId="777E5BE7" w14:textId="4E5A3AD8" w:rsidR="00131048" w:rsidRPr="00EB5185" w:rsidRDefault="00131048" w:rsidP="0013104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74" w:type="dxa"/>
            <w:vAlign w:val="center"/>
          </w:tcPr>
          <w:p w14:paraId="4598A674" w14:textId="6D429EC4" w:rsidR="00131048" w:rsidRPr="00EB5185" w:rsidRDefault="00131048" w:rsidP="0013104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76" w:type="dxa"/>
            <w:vAlign w:val="center"/>
          </w:tcPr>
          <w:p w14:paraId="003C7894" w14:textId="77777777" w:rsidR="00131048" w:rsidRPr="00EB5185" w:rsidRDefault="00131048" w:rsidP="0013104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131048" w:rsidRPr="00EB5185" w14:paraId="37036260" w14:textId="77777777" w:rsidTr="00C64863">
        <w:trPr>
          <w:jc w:val="center"/>
        </w:trPr>
        <w:tc>
          <w:tcPr>
            <w:tcW w:w="5813" w:type="dxa"/>
          </w:tcPr>
          <w:p w14:paraId="46BD540E" w14:textId="77777777" w:rsidR="00131048" w:rsidRPr="00EB5185" w:rsidRDefault="00131048" w:rsidP="00131048">
            <w:pPr>
              <w:bidi/>
              <w:rPr>
                <w:rFonts w:cs="B Nazanin"/>
                <w:b/>
                <w:bCs/>
                <w:rtl/>
              </w:rPr>
            </w:pPr>
            <w:r w:rsidRPr="00EB5185">
              <w:rPr>
                <w:rFonts w:cs="B Nazanin" w:hint="cs"/>
                <w:b/>
                <w:bCs/>
                <w:rtl/>
              </w:rPr>
              <w:t>خارج از دانشگاه (مرتبط):</w:t>
            </w:r>
          </w:p>
          <w:p w14:paraId="5C87E105" w14:textId="49828E6E" w:rsidR="00131048" w:rsidRPr="00EB5185" w:rsidRDefault="00C64863" w:rsidP="00131048">
            <w:pPr>
              <w:bidi/>
              <w:rPr>
                <w:rFonts w:cs="B Nazanin" w:hint="cs"/>
                <w:b/>
                <w:bCs/>
                <w:rtl/>
              </w:rPr>
            </w:pPr>
            <w:r w:rsidRPr="00EB5185">
              <w:rPr>
                <w:rFonts w:cs="B Nazanin" w:hint="cs"/>
                <w:b/>
                <w:bCs/>
                <w:rtl/>
              </w:rPr>
              <w:t>همکاری با وزارت آموزش و پرورش: مدرس ضمن خدمت فرهنگیان، کارشناس دفتر تالیف کتب درسی، مشاور در ادارات کل آموزش و پرورش، طراح و مجری پروژه‌های مداخله‌ای در مدارس و ...</w:t>
            </w:r>
          </w:p>
        </w:tc>
        <w:tc>
          <w:tcPr>
            <w:tcW w:w="1399" w:type="dxa"/>
            <w:vAlign w:val="center"/>
          </w:tcPr>
          <w:p w14:paraId="63D05E99" w14:textId="77777777" w:rsidR="00131048" w:rsidRPr="00EB5185" w:rsidRDefault="00131048" w:rsidP="0013104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74" w:type="dxa"/>
            <w:vAlign w:val="center"/>
          </w:tcPr>
          <w:p w14:paraId="4BC9EEFF" w14:textId="77777777" w:rsidR="00131048" w:rsidRPr="00EB5185" w:rsidRDefault="00131048" w:rsidP="0013104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76" w:type="dxa"/>
            <w:vAlign w:val="center"/>
          </w:tcPr>
          <w:p w14:paraId="1CE27731" w14:textId="77777777" w:rsidR="00131048" w:rsidRPr="00EB5185" w:rsidRDefault="00131048" w:rsidP="0013104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C64863" w:rsidRPr="00EB5185" w14:paraId="501C8239" w14:textId="77777777" w:rsidTr="00C64863">
        <w:trPr>
          <w:jc w:val="center"/>
        </w:trPr>
        <w:tc>
          <w:tcPr>
            <w:tcW w:w="5813" w:type="dxa"/>
          </w:tcPr>
          <w:p w14:paraId="19056C25" w14:textId="5086F459" w:rsidR="00C64863" w:rsidRPr="00EB5185" w:rsidRDefault="00C64863" w:rsidP="00131048">
            <w:pPr>
              <w:bidi/>
              <w:rPr>
                <w:rFonts w:cs="B Nazanin" w:hint="cs"/>
                <w:b/>
                <w:bCs/>
                <w:rtl/>
              </w:rPr>
            </w:pPr>
            <w:r w:rsidRPr="00EB5185">
              <w:rPr>
                <w:rFonts w:cs="B Nazanin" w:hint="cs"/>
                <w:b/>
                <w:bCs/>
                <w:rtl/>
              </w:rPr>
              <w:t>کار در صنعت، سازمان‌های دواتی و خصوصی</w:t>
            </w:r>
          </w:p>
        </w:tc>
        <w:tc>
          <w:tcPr>
            <w:tcW w:w="1399" w:type="dxa"/>
            <w:vAlign w:val="center"/>
          </w:tcPr>
          <w:p w14:paraId="00129080" w14:textId="77777777" w:rsidR="00C64863" w:rsidRPr="00EB5185" w:rsidRDefault="00C64863" w:rsidP="0013104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74" w:type="dxa"/>
            <w:vAlign w:val="center"/>
          </w:tcPr>
          <w:p w14:paraId="633E35CC" w14:textId="77777777" w:rsidR="00C64863" w:rsidRPr="00EB5185" w:rsidRDefault="00C64863" w:rsidP="0013104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76" w:type="dxa"/>
            <w:vAlign w:val="center"/>
          </w:tcPr>
          <w:p w14:paraId="64A2AEE5" w14:textId="77777777" w:rsidR="00C64863" w:rsidRPr="00EB5185" w:rsidRDefault="00C64863" w:rsidP="0013104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14:paraId="7DBE6913" w14:textId="77777777" w:rsidR="006A63B2" w:rsidRDefault="006A63B2" w:rsidP="009D2984">
      <w:pPr>
        <w:bidi/>
      </w:pPr>
    </w:p>
    <w:p w14:paraId="0CD203CD" w14:textId="38068E5D" w:rsidR="006A63B2" w:rsidRDefault="00000000" w:rsidP="00EB5185">
      <w:pPr>
        <w:pStyle w:val="Heading2"/>
        <w:numPr>
          <w:ilvl w:val="0"/>
          <w:numId w:val="10"/>
        </w:numPr>
        <w:bidi/>
        <w:rPr>
          <w:rtl/>
        </w:rPr>
      </w:pPr>
      <w:r>
        <w:t>طرح‌ها و پروژه‌های علمی و تحقیقاتی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84"/>
        <w:gridCol w:w="2536"/>
        <w:gridCol w:w="1588"/>
        <w:gridCol w:w="2023"/>
        <w:gridCol w:w="1505"/>
      </w:tblGrid>
      <w:tr w:rsidR="000D1FFA" w:rsidRPr="000D1FFA" w14:paraId="59485E88" w14:textId="77777777" w:rsidTr="000D1FFA">
        <w:tc>
          <w:tcPr>
            <w:tcW w:w="2123" w:type="dxa"/>
            <w:vAlign w:val="center"/>
          </w:tcPr>
          <w:p w14:paraId="5AA8E142" w14:textId="77777777" w:rsidR="000D1FFA" w:rsidRPr="000D1FFA" w:rsidRDefault="000D1FFA" w:rsidP="000D1F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0" w:type="dxa"/>
            <w:vAlign w:val="center"/>
          </w:tcPr>
          <w:p w14:paraId="1BD695DE" w14:textId="60F76AA4" w:rsidR="000D1FFA" w:rsidRPr="000D1FFA" w:rsidRDefault="000D1FFA" w:rsidP="000D1F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1FFA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پروژه</w:t>
            </w:r>
          </w:p>
        </w:tc>
        <w:tc>
          <w:tcPr>
            <w:tcW w:w="1620" w:type="dxa"/>
            <w:vAlign w:val="center"/>
          </w:tcPr>
          <w:p w14:paraId="124026EA" w14:textId="646CB865" w:rsidR="000D1FFA" w:rsidRPr="000D1FFA" w:rsidRDefault="000D1FFA" w:rsidP="000D1F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1FFA">
              <w:rPr>
                <w:rFonts w:cs="B Nazanin" w:hint="cs"/>
                <w:b/>
                <w:bCs/>
                <w:sz w:val="24"/>
                <w:szCs w:val="24"/>
                <w:rtl/>
              </w:rPr>
              <w:t>کارفرما</w:t>
            </w:r>
          </w:p>
        </w:tc>
        <w:tc>
          <w:tcPr>
            <w:tcW w:w="2070" w:type="dxa"/>
            <w:vAlign w:val="center"/>
          </w:tcPr>
          <w:p w14:paraId="42219A80" w14:textId="1C779711" w:rsidR="000D1FFA" w:rsidRPr="000D1FFA" w:rsidRDefault="000D1FFA" w:rsidP="000D1F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1FFA">
              <w:rPr>
                <w:rFonts w:cs="B Nazanin" w:hint="cs"/>
                <w:b/>
                <w:bCs/>
                <w:sz w:val="24"/>
                <w:szCs w:val="24"/>
                <w:rtl/>
              </w:rPr>
              <w:t>سمت (مجری/ همکار)</w:t>
            </w:r>
          </w:p>
        </w:tc>
        <w:tc>
          <w:tcPr>
            <w:tcW w:w="1539" w:type="dxa"/>
            <w:vAlign w:val="center"/>
          </w:tcPr>
          <w:p w14:paraId="1E3102E2" w14:textId="6C384422" w:rsidR="000D1FFA" w:rsidRPr="000D1FFA" w:rsidRDefault="000D1FFA" w:rsidP="000D1F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1FFA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0D1FFA" w:rsidRPr="000D1FFA" w14:paraId="33545615" w14:textId="77777777" w:rsidTr="000D1FFA">
        <w:tc>
          <w:tcPr>
            <w:tcW w:w="2123" w:type="dxa"/>
            <w:vAlign w:val="center"/>
          </w:tcPr>
          <w:p w14:paraId="3929BA4A" w14:textId="65775E01" w:rsidR="000D1FFA" w:rsidRPr="000D1FFA" w:rsidRDefault="000D1FFA" w:rsidP="000D1FF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1FFA">
              <w:rPr>
                <w:rFonts w:cs="B Nazanin" w:hint="cs"/>
                <w:b/>
                <w:bCs/>
                <w:sz w:val="24"/>
                <w:szCs w:val="24"/>
                <w:rtl/>
              </w:rPr>
              <w:t>پروژه‌های ملی و بین‌المللی</w:t>
            </w:r>
          </w:p>
        </w:tc>
        <w:tc>
          <w:tcPr>
            <w:tcW w:w="2610" w:type="dxa"/>
            <w:vAlign w:val="center"/>
          </w:tcPr>
          <w:p w14:paraId="10DC7FF4" w14:textId="77777777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762569A9" w14:textId="77777777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Align w:val="center"/>
          </w:tcPr>
          <w:p w14:paraId="1453772D" w14:textId="77777777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9" w:type="dxa"/>
            <w:vAlign w:val="center"/>
          </w:tcPr>
          <w:p w14:paraId="610FB9B6" w14:textId="77777777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0D1FFA" w:rsidRPr="000D1FFA" w14:paraId="07B5D861" w14:textId="77777777" w:rsidTr="000D1FFA">
        <w:tc>
          <w:tcPr>
            <w:tcW w:w="2123" w:type="dxa"/>
            <w:vAlign w:val="center"/>
          </w:tcPr>
          <w:p w14:paraId="7406B9F5" w14:textId="67694DE0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D1FFA">
              <w:rPr>
                <w:rFonts w:cs="B Nazanin" w:hint="cs"/>
                <w:b/>
                <w:bCs/>
                <w:sz w:val="24"/>
                <w:szCs w:val="24"/>
                <w:rtl/>
              </w:rPr>
              <w:t>طرح‌های درون دانشگاهی (مصوب)</w:t>
            </w:r>
          </w:p>
        </w:tc>
        <w:tc>
          <w:tcPr>
            <w:tcW w:w="2610" w:type="dxa"/>
            <w:vAlign w:val="center"/>
          </w:tcPr>
          <w:p w14:paraId="4118DE0C" w14:textId="77777777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720B3784" w14:textId="77777777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Align w:val="center"/>
          </w:tcPr>
          <w:p w14:paraId="335DB5E5" w14:textId="77777777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9" w:type="dxa"/>
            <w:vAlign w:val="center"/>
          </w:tcPr>
          <w:p w14:paraId="2D17DE3F" w14:textId="77777777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0D1FFA" w:rsidRPr="000D1FFA" w14:paraId="4D26BEBD" w14:textId="77777777" w:rsidTr="000D1FFA">
        <w:tc>
          <w:tcPr>
            <w:tcW w:w="2123" w:type="dxa"/>
            <w:vAlign w:val="center"/>
          </w:tcPr>
          <w:p w14:paraId="0CC75C70" w14:textId="1CF5F436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D1FFA">
              <w:rPr>
                <w:rFonts w:cs="B Nazanin" w:hint="cs"/>
                <w:b/>
                <w:bCs/>
                <w:sz w:val="24"/>
                <w:szCs w:val="24"/>
                <w:rtl/>
              </w:rPr>
              <w:t>پروژه‌های سفارشی از سوی آموزش و پرورش</w:t>
            </w:r>
          </w:p>
        </w:tc>
        <w:tc>
          <w:tcPr>
            <w:tcW w:w="2610" w:type="dxa"/>
            <w:vAlign w:val="center"/>
          </w:tcPr>
          <w:p w14:paraId="5731E371" w14:textId="77777777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2FEF4D14" w14:textId="77777777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Align w:val="center"/>
          </w:tcPr>
          <w:p w14:paraId="0A6CC8BE" w14:textId="77777777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9" w:type="dxa"/>
            <w:vAlign w:val="center"/>
          </w:tcPr>
          <w:p w14:paraId="0A5DD7A6" w14:textId="77777777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0D1FFA" w:rsidRPr="000D1FFA" w14:paraId="373D192C" w14:textId="77777777" w:rsidTr="000D1FFA">
        <w:tc>
          <w:tcPr>
            <w:tcW w:w="2123" w:type="dxa"/>
            <w:vAlign w:val="center"/>
          </w:tcPr>
          <w:p w14:paraId="0327FBE3" w14:textId="6BD00B0D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D1FFA">
              <w:rPr>
                <w:rFonts w:cs="B Nazanin" w:hint="cs"/>
                <w:b/>
                <w:bCs/>
                <w:sz w:val="24"/>
                <w:szCs w:val="24"/>
                <w:rtl/>
              </w:rPr>
              <w:t>پروژه‌های بین‌المللی مشترک در حوزه آموزش</w:t>
            </w:r>
          </w:p>
        </w:tc>
        <w:tc>
          <w:tcPr>
            <w:tcW w:w="2610" w:type="dxa"/>
            <w:vAlign w:val="center"/>
          </w:tcPr>
          <w:p w14:paraId="2FF6D555" w14:textId="77777777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2B62FB9E" w14:textId="77777777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Align w:val="center"/>
          </w:tcPr>
          <w:p w14:paraId="0F5BAFCC" w14:textId="77777777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9" w:type="dxa"/>
            <w:vAlign w:val="center"/>
          </w:tcPr>
          <w:p w14:paraId="4B73DEF4" w14:textId="77777777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0D1FFA" w:rsidRPr="000D1FFA" w14:paraId="44B54730" w14:textId="77777777" w:rsidTr="000D1FFA">
        <w:tc>
          <w:tcPr>
            <w:tcW w:w="2123" w:type="dxa"/>
            <w:vAlign w:val="center"/>
          </w:tcPr>
          <w:p w14:paraId="2C8B4312" w14:textId="537971FB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0D1FFA">
              <w:rPr>
                <w:rFonts w:cs="B Nazanin" w:hint="cs"/>
                <w:b/>
                <w:bCs/>
                <w:sz w:val="24"/>
                <w:szCs w:val="24"/>
                <w:rtl/>
              </w:rPr>
              <w:t>طرح‌های برون دانشگاهی/ صنعتی</w:t>
            </w:r>
          </w:p>
        </w:tc>
        <w:tc>
          <w:tcPr>
            <w:tcW w:w="2610" w:type="dxa"/>
            <w:vAlign w:val="center"/>
          </w:tcPr>
          <w:p w14:paraId="7598D36A" w14:textId="77777777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0" w:type="dxa"/>
            <w:vAlign w:val="center"/>
          </w:tcPr>
          <w:p w14:paraId="02F38D76" w14:textId="77777777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Align w:val="center"/>
          </w:tcPr>
          <w:p w14:paraId="54869666" w14:textId="77777777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9" w:type="dxa"/>
            <w:vAlign w:val="center"/>
          </w:tcPr>
          <w:p w14:paraId="4A44992E" w14:textId="77777777" w:rsidR="000D1FFA" w:rsidRPr="000D1FFA" w:rsidRDefault="000D1FFA" w:rsidP="000D1FF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</w:tbl>
    <w:p w14:paraId="0C674BFB" w14:textId="77777777" w:rsidR="00EB5185" w:rsidRPr="00EB5185" w:rsidRDefault="00EB5185" w:rsidP="00EB5185">
      <w:pPr>
        <w:bidi/>
      </w:pPr>
    </w:p>
    <w:p w14:paraId="5A099A3D" w14:textId="0FE82FB8" w:rsidR="006A63B2" w:rsidRPr="002051A9" w:rsidRDefault="000D1FFA" w:rsidP="000D1FFA">
      <w:pPr>
        <w:pStyle w:val="Heading2"/>
        <w:numPr>
          <w:ilvl w:val="0"/>
          <w:numId w:val="10"/>
        </w:numPr>
        <w:bidi/>
        <w:rPr>
          <w:rFonts w:cs="B Titr"/>
        </w:rPr>
      </w:pPr>
      <w:r w:rsidRPr="002051A9">
        <w:rPr>
          <w:rFonts w:cs="B Titr" w:hint="cs"/>
          <w:rtl/>
        </w:rPr>
        <w:t>مقالات علمی:</w:t>
      </w:r>
    </w:p>
    <w:p w14:paraId="3BDA0CE6" w14:textId="341C2D53" w:rsidR="000D1FFA" w:rsidRPr="002051A9" w:rsidRDefault="000D1FFA" w:rsidP="000D1FFA">
      <w:pPr>
        <w:bidi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الف) مقالات چاپ شده در مجلات ب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ن‌الملل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(</w:t>
      </w:r>
      <w:r w:rsidRPr="002051A9">
        <w:rPr>
          <w:rFonts w:cs="B Nazanin"/>
          <w:b/>
          <w:bCs/>
          <w:sz w:val="24"/>
          <w:szCs w:val="24"/>
          <w:lang w:bidi="fa-IR"/>
        </w:rPr>
        <w:t>ISI / PubMed / Scopus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)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(به‌ترت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ب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سال 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اهم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ت،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ذکر نام نو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سندگان،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عنوان، نام مجله، سال، دوره، شماره، صفحات، وضع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051A9">
        <w:rPr>
          <w:rFonts w:cs="B Nazanin"/>
          <w:b/>
          <w:bCs/>
          <w:sz w:val="24"/>
          <w:szCs w:val="24"/>
          <w:lang w:bidi="fa-IR"/>
        </w:rPr>
        <w:t>Impact Factor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)</w:t>
      </w:r>
    </w:p>
    <w:p w14:paraId="372DA048" w14:textId="77777777" w:rsidR="000D1FFA" w:rsidRPr="002051A9" w:rsidRDefault="000D1FFA" w:rsidP="000D1FFA">
      <w:pPr>
        <w:bidi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ب) مقالات چاپ شده در مجلات علم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-پژوهش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داخل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(وزارت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/</w:t>
      </w:r>
      <w:r w:rsidRPr="002051A9">
        <w:rPr>
          <w:rFonts w:cs="B Nazanin"/>
          <w:b/>
          <w:bCs/>
          <w:sz w:val="24"/>
          <w:szCs w:val="24"/>
          <w:lang w:bidi="fa-IR"/>
        </w:rPr>
        <w:t>ISC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)</w:t>
      </w:r>
    </w:p>
    <w:p w14:paraId="6C6AC3FE" w14:textId="77777777" w:rsidR="000D1FFA" w:rsidRPr="002051A9" w:rsidRDefault="000D1FFA" w:rsidP="000D1FFA">
      <w:pPr>
        <w:bidi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ج) مقالات ارائه شده در هما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ب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ن‌الملل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</w:p>
    <w:p w14:paraId="56EDDF4F" w14:textId="77777777" w:rsidR="000D1FFA" w:rsidRPr="002051A9" w:rsidRDefault="000D1FFA" w:rsidP="000D1FFA">
      <w:pPr>
        <w:bidi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lastRenderedPageBreak/>
        <w:t>د) مقالات ارائه شده در هما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داخل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</w:p>
    <w:p w14:paraId="7E9CB33C" w14:textId="2AAFC6C7" w:rsidR="000D1FFA" w:rsidRPr="002051A9" w:rsidRDefault="000D1FFA" w:rsidP="000D1FF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هـ) کتاب‌ها و فصول کتاب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1ACEAABD" w14:textId="77777777" w:rsidR="000D1FFA" w:rsidRPr="002051A9" w:rsidRDefault="000D1FFA" w:rsidP="000D1FFA">
      <w:pPr>
        <w:pStyle w:val="ListParagraph"/>
        <w:numPr>
          <w:ilvl w:val="0"/>
          <w:numId w:val="12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تأل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ف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: (نام کتاب، ناشر، شابک، سال، تعداد صفحات)</w:t>
      </w:r>
    </w:p>
    <w:p w14:paraId="0F1A3C60" w14:textId="77777777" w:rsidR="000D1FFA" w:rsidRPr="002051A9" w:rsidRDefault="000D1FFA" w:rsidP="000D1FFA">
      <w:pPr>
        <w:pStyle w:val="ListParagraph"/>
        <w:numPr>
          <w:ilvl w:val="0"/>
          <w:numId w:val="12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تال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ف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کتاب درس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کمک درس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مدارس</w:t>
      </w:r>
    </w:p>
    <w:p w14:paraId="51198095" w14:textId="77777777" w:rsidR="000D1FFA" w:rsidRPr="002051A9" w:rsidRDefault="000D1FFA" w:rsidP="000D1FFA">
      <w:pPr>
        <w:pStyle w:val="ListParagraph"/>
        <w:numPr>
          <w:ilvl w:val="0"/>
          <w:numId w:val="12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کتاب درس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: (پا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... / درس ... / نقش شما: نو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سنده،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همکار، و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راستار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)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کتاب کار معلم (راهنما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معلم):</w:t>
      </w:r>
    </w:p>
    <w:p w14:paraId="4A196D98" w14:textId="77777777" w:rsidR="000D1FFA" w:rsidRPr="002051A9" w:rsidRDefault="000D1FFA" w:rsidP="000D1FFA">
      <w:pPr>
        <w:pStyle w:val="ListParagraph"/>
        <w:numPr>
          <w:ilvl w:val="0"/>
          <w:numId w:val="12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پد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د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آوردن آثار برا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دانشجومعلمان (کارنما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معلم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راهنما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کارورز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و ...)</w:t>
      </w:r>
    </w:p>
    <w:p w14:paraId="6D4E4F49" w14:textId="77777777" w:rsidR="000D1FFA" w:rsidRPr="002051A9" w:rsidRDefault="000D1FFA" w:rsidP="000D1FFA">
      <w:pPr>
        <w:pStyle w:val="ListParagraph"/>
        <w:numPr>
          <w:ilvl w:val="0"/>
          <w:numId w:val="12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ترجمه: (نام کتاب، مترجم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ن،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ناشر، ...)</w:t>
      </w:r>
    </w:p>
    <w:p w14:paraId="6021FA7C" w14:textId="1CC8EE80" w:rsidR="006A63B2" w:rsidRPr="002051A9" w:rsidRDefault="000D1FFA" w:rsidP="000D1FFA">
      <w:pPr>
        <w:pStyle w:val="ListParagraph"/>
        <w:numPr>
          <w:ilvl w:val="0"/>
          <w:numId w:val="12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تصح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ح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و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راستار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:</w:t>
      </w:r>
    </w:p>
    <w:p w14:paraId="12936348" w14:textId="64037B40" w:rsidR="006A63B2" w:rsidRDefault="00000000" w:rsidP="000D1FFA">
      <w:pPr>
        <w:pStyle w:val="Heading2"/>
        <w:numPr>
          <w:ilvl w:val="0"/>
          <w:numId w:val="10"/>
        </w:numPr>
        <w:bidi/>
      </w:pPr>
      <w:r>
        <w:t>افتخارات، جوایز و دستاوردها</w:t>
      </w:r>
    </w:p>
    <w:p w14:paraId="02AB5242" w14:textId="77777777" w:rsidR="000D1FFA" w:rsidRPr="002051A9" w:rsidRDefault="000D1FFA" w:rsidP="000D1FFA">
      <w:pPr>
        <w:pStyle w:val="ListParagraph"/>
        <w:numPr>
          <w:ilvl w:val="0"/>
          <w:numId w:val="14"/>
        </w:numPr>
        <w:bidi/>
        <w:spacing w:after="160" w:line="278" w:lineRule="auto"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جوا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ز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: (کتاب سال، مقاله برتر، جا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زه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بن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اد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مل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نخبگان، ...)</w:t>
      </w:r>
    </w:p>
    <w:p w14:paraId="2CBFA95A" w14:textId="77777777" w:rsidR="000D1FFA" w:rsidRPr="002051A9" w:rsidRDefault="000D1FFA" w:rsidP="000D1FFA">
      <w:pPr>
        <w:pStyle w:val="ListParagraph"/>
        <w:numPr>
          <w:ilvl w:val="0"/>
          <w:numId w:val="14"/>
        </w:numPr>
        <w:bidi/>
        <w:spacing w:after="160" w:line="278" w:lineRule="auto"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بورس‌ها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تحص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ل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و تحق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قات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:</w:t>
      </w:r>
    </w:p>
    <w:p w14:paraId="5A8C522E" w14:textId="77777777" w:rsidR="000D1FFA" w:rsidRPr="002051A9" w:rsidRDefault="000D1FFA" w:rsidP="000D1FFA">
      <w:pPr>
        <w:pStyle w:val="ListParagraph"/>
        <w:numPr>
          <w:ilvl w:val="0"/>
          <w:numId w:val="14"/>
        </w:numPr>
        <w:bidi/>
        <w:spacing w:after="160" w:line="278" w:lineRule="auto"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در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افت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گرنت‌ها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و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ژه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:</w:t>
      </w:r>
    </w:p>
    <w:p w14:paraId="2A9BE165" w14:textId="77777777" w:rsidR="000D1FFA" w:rsidRPr="002051A9" w:rsidRDefault="000D1FFA" w:rsidP="000D1FFA">
      <w:pPr>
        <w:pStyle w:val="ListParagraph"/>
        <w:numPr>
          <w:ilvl w:val="0"/>
          <w:numId w:val="14"/>
        </w:numPr>
        <w:bidi/>
        <w:spacing w:after="160" w:line="278" w:lineRule="auto"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استاد نمونه کشور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/استان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/پرد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س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: (سال)</w:t>
      </w:r>
    </w:p>
    <w:p w14:paraId="2048E28C" w14:textId="430C978F" w:rsidR="000D1FFA" w:rsidRPr="002051A9" w:rsidRDefault="000D1FFA" w:rsidP="000D1FFA">
      <w:pPr>
        <w:pStyle w:val="ListParagraph"/>
        <w:numPr>
          <w:ilvl w:val="0"/>
          <w:numId w:val="14"/>
        </w:numPr>
        <w:bidi/>
        <w:spacing w:after="160" w:line="278" w:lineRule="auto"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معلم نمونه (پ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ش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از استخدام)</w:t>
      </w:r>
      <w:r w:rsidR="00803810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4B904B0C" w14:textId="77777777" w:rsidR="000D1FFA" w:rsidRPr="002051A9" w:rsidRDefault="000D1FFA" w:rsidP="000D1FFA">
      <w:pPr>
        <w:pStyle w:val="ListParagraph"/>
        <w:numPr>
          <w:ilvl w:val="0"/>
          <w:numId w:val="14"/>
        </w:numPr>
        <w:bidi/>
        <w:spacing w:after="160" w:line="278" w:lineRule="auto"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مقاله برتر جشنواره: </w:t>
      </w:r>
    </w:p>
    <w:p w14:paraId="411A0CFF" w14:textId="7EB0982E" w:rsidR="006A63B2" w:rsidRPr="002051A9" w:rsidRDefault="000D1FFA" w:rsidP="002051A9">
      <w:pPr>
        <w:pStyle w:val="ListParagraph"/>
        <w:numPr>
          <w:ilvl w:val="0"/>
          <w:numId w:val="14"/>
        </w:numPr>
        <w:bidi/>
        <w:spacing w:after="160" w:line="278" w:lineRule="auto"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کتاب سال: (استان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مل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)</w:t>
      </w:r>
    </w:p>
    <w:p w14:paraId="1F7159F9" w14:textId="5B3E2899" w:rsidR="006A63B2" w:rsidRDefault="00000000" w:rsidP="000D1FFA">
      <w:pPr>
        <w:pStyle w:val="Heading2"/>
        <w:numPr>
          <w:ilvl w:val="0"/>
          <w:numId w:val="10"/>
        </w:numPr>
        <w:bidi/>
      </w:pPr>
      <w:r>
        <w:t>داوری و عضویت در مجامع علمی</w:t>
      </w:r>
    </w:p>
    <w:p w14:paraId="66375279" w14:textId="77777777" w:rsidR="000D1FFA" w:rsidRPr="002051A9" w:rsidRDefault="000D1FFA" w:rsidP="000D1FFA">
      <w:pPr>
        <w:pStyle w:val="ListParagraph"/>
        <w:numPr>
          <w:ilvl w:val="0"/>
          <w:numId w:val="16"/>
        </w:numPr>
        <w:bidi/>
        <w:spacing w:after="160" w:line="278" w:lineRule="auto"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داور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مقالات برا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مجلات داخل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و ب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ن‌الملل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: (ذکر نام مجلات)</w:t>
      </w:r>
    </w:p>
    <w:p w14:paraId="24637555" w14:textId="77777777" w:rsidR="000D1FFA" w:rsidRPr="002051A9" w:rsidRDefault="000D1FFA" w:rsidP="000D1FFA">
      <w:pPr>
        <w:pStyle w:val="ListParagraph"/>
        <w:numPr>
          <w:ilvl w:val="0"/>
          <w:numId w:val="16"/>
        </w:numPr>
        <w:bidi/>
        <w:spacing w:after="160" w:line="278" w:lineRule="auto"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داور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طرح‌ها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پژوهش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پا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ان‌نامه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:</w:t>
      </w:r>
    </w:p>
    <w:p w14:paraId="0880A3CA" w14:textId="77777777" w:rsidR="000D1FFA" w:rsidRPr="002051A9" w:rsidRDefault="000D1FFA" w:rsidP="000D1FFA">
      <w:pPr>
        <w:pStyle w:val="ListParagraph"/>
        <w:numPr>
          <w:ilvl w:val="0"/>
          <w:numId w:val="16"/>
        </w:numPr>
        <w:bidi/>
        <w:spacing w:after="160" w:line="278" w:lineRule="auto"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عضو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در انجمن‌ها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: (انجمن‌ها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داخل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و ب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ن‌الملل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)</w:t>
      </w:r>
    </w:p>
    <w:p w14:paraId="6BA9A5C5" w14:textId="77777777" w:rsidR="000D1FFA" w:rsidRPr="002051A9" w:rsidRDefault="000D1FFA" w:rsidP="000D1FFA">
      <w:pPr>
        <w:pStyle w:val="ListParagraph"/>
        <w:numPr>
          <w:ilvl w:val="0"/>
          <w:numId w:val="16"/>
        </w:numPr>
        <w:bidi/>
        <w:spacing w:after="160" w:line="278" w:lineRule="auto"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عضو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در کم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ته‌ها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تخصص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: (کم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ته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اخلاق در پژوهش، کم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ته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ترف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ع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و ارتقا، ...)</w:t>
      </w:r>
    </w:p>
    <w:p w14:paraId="789559E9" w14:textId="551F13CD" w:rsidR="006A63B2" w:rsidRPr="002051A9" w:rsidRDefault="000D1FFA" w:rsidP="000D1FFA">
      <w:pPr>
        <w:pStyle w:val="ListParagraph"/>
        <w:numPr>
          <w:ilvl w:val="0"/>
          <w:numId w:val="16"/>
        </w:numPr>
        <w:bidi/>
        <w:spacing w:after="160" w:line="278" w:lineRule="auto"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داور هما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مل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و ب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ن‌الملل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803810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14A74971" w14:textId="291A0858" w:rsidR="006A63B2" w:rsidRPr="000D1FFA" w:rsidRDefault="00000000" w:rsidP="002051A9">
      <w:pPr>
        <w:pStyle w:val="Heading2"/>
        <w:numPr>
          <w:ilvl w:val="0"/>
          <w:numId w:val="10"/>
        </w:numPr>
        <w:bidi/>
      </w:pPr>
      <w:r w:rsidRPr="000D1FFA">
        <w:t>ارتباط با صنعت و جامعه</w:t>
      </w:r>
    </w:p>
    <w:p w14:paraId="23791A33" w14:textId="77777777" w:rsidR="000D1FFA" w:rsidRPr="002051A9" w:rsidRDefault="000D1FFA" w:rsidP="000D1FFA">
      <w:pPr>
        <w:pStyle w:val="ListParagraph"/>
        <w:numPr>
          <w:ilvl w:val="0"/>
          <w:numId w:val="17"/>
        </w:numPr>
        <w:bidi/>
        <w:spacing w:after="160" w:line="278" w:lineRule="auto"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اختراعات و ابداعات آموزش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و ثبت پتنت: (شماره ثبت، تار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خ،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کشور)</w:t>
      </w:r>
    </w:p>
    <w:p w14:paraId="6D00FA3E" w14:textId="77777777" w:rsidR="000D1FFA" w:rsidRPr="002051A9" w:rsidRDefault="000D1FFA" w:rsidP="000D1FFA">
      <w:pPr>
        <w:pStyle w:val="ListParagraph"/>
        <w:numPr>
          <w:ilvl w:val="0"/>
          <w:numId w:val="17"/>
        </w:numPr>
        <w:bidi/>
        <w:spacing w:after="160" w:line="278" w:lineRule="auto"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مشاوره با صنعت و سازمان‌ها:</w:t>
      </w:r>
    </w:p>
    <w:p w14:paraId="49185F35" w14:textId="77777777" w:rsidR="000D1FFA" w:rsidRPr="002051A9" w:rsidRDefault="000D1FFA" w:rsidP="000D1FFA">
      <w:pPr>
        <w:pStyle w:val="ListParagraph"/>
        <w:numPr>
          <w:ilvl w:val="0"/>
          <w:numId w:val="17"/>
        </w:numPr>
        <w:bidi/>
        <w:spacing w:after="160" w:line="278" w:lineRule="auto"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فعال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ت‌ها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ترو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ج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و عموم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: (مصاحبه با رسانه‌ها، سخنران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ها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عموم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...) مصاحبه‌ها و 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 w:hint="eastAsia"/>
          <w:b/>
          <w:bCs/>
          <w:sz w:val="24"/>
          <w:szCs w:val="24"/>
          <w:rtl/>
          <w:lang w:bidi="fa-IR"/>
        </w:rPr>
        <w:t>ادداشت‌ها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در رسانه‌ها </w:t>
      </w:r>
    </w:p>
    <w:p w14:paraId="41854057" w14:textId="2DEBA96C" w:rsidR="00F0383B" w:rsidRPr="002051A9" w:rsidRDefault="000D1FFA" w:rsidP="002051A9">
      <w:pPr>
        <w:pStyle w:val="ListParagraph"/>
        <w:numPr>
          <w:ilvl w:val="0"/>
          <w:numId w:val="17"/>
        </w:numPr>
        <w:bidi/>
        <w:spacing w:after="160" w:line="278" w:lineRule="auto"/>
        <w:rPr>
          <w:rFonts w:cs="B Nazanin"/>
          <w:b/>
          <w:bCs/>
          <w:sz w:val="24"/>
          <w:szCs w:val="24"/>
          <w:lang w:bidi="fa-IR"/>
        </w:rPr>
      </w:pPr>
      <w:r w:rsidRPr="002051A9">
        <w:rPr>
          <w:rFonts w:cs="B Nazanin"/>
          <w:b/>
          <w:bCs/>
          <w:sz w:val="24"/>
          <w:szCs w:val="24"/>
          <w:rtl/>
          <w:lang w:bidi="fa-IR"/>
        </w:rPr>
        <w:t>کارگاه‌ها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برگزار شده برا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 xml:space="preserve"> معلمان: (عنوان کارگاه، مدت، محل برگزار</w:t>
      </w:r>
      <w:r w:rsidRPr="002051A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2051A9">
        <w:rPr>
          <w:rFonts w:cs="B Nazanin"/>
          <w:b/>
          <w:bCs/>
          <w:sz w:val="24"/>
          <w:szCs w:val="24"/>
          <w:rtl/>
          <w:lang w:bidi="fa-IR"/>
        </w:rPr>
        <w:t>)</w:t>
      </w:r>
    </w:p>
    <w:sectPr w:rsidR="00F0383B" w:rsidRPr="002051A9" w:rsidSect="00131048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0114B2"/>
    <w:multiLevelType w:val="hybridMultilevel"/>
    <w:tmpl w:val="353A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76323"/>
    <w:multiLevelType w:val="hybridMultilevel"/>
    <w:tmpl w:val="00366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D753E"/>
    <w:multiLevelType w:val="hybridMultilevel"/>
    <w:tmpl w:val="BF247700"/>
    <w:lvl w:ilvl="0" w:tplc="DB24796C">
      <w:start w:val="2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9B6924"/>
    <w:multiLevelType w:val="hybridMultilevel"/>
    <w:tmpl w:val="979E03AA"/>
    <w:lvl w:ilvl="0" w:tplc="A13AB12C">
      <w:start w:val="8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9237A"/>
    <w:multiLevelType w:val="hybridMultilevel"/>
    <w:tmpl w:val="72E4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F114A"/>
    <w:multiLevelType w:val="hybridMultilevel"/>
    <w:tmpl w:val="4670A80C"/>
    <w:lvl w:ilvl="0" w:tplc="DAA0EC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DB658B"/>
    <w:multiLevelType w:val="hybridMultilevel"/>
    <w:tmpl w:val="2B34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634AD"/>
    <w:multiLevelType w:val="hybridMultilevel"/>
    <w:tmpl w:val="2E807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673781">
    <w:abstractNumId w:val="8"/>
  </w:num>
  <w:num w:numId="2" w16cid:durableId="1673023391">
    <w:abstractNumId w:val="6"/>
  </w:num>
  <w:num w:numId="3" w16cid:durableId="1460341481">
    <w:abstractNumId w:val="5"/>
  </w:num>
  <w:num w:numId="4" w16cid:durableId="447356642">
    <w:abstractNumId w:val="4"/>
  </w:num>
  <w:num w:numId="5" w16cid:durableId="26032296">
    <w:abstractNumId w:val="7"/>
  </w:num>
  <w:num w:numId="6" w16cid:durableId="1807508541">
    <w:abstractNumId w:val="3"/>
  </w:num>
  <w:num w:numId="7" w16cid:durableId="1933510742">
    <w:abstractNumId w:val="2"/>
  </w:num>
  <w:num w:numId="8" w16cid:durableId="1232042398">
    <w:abstractNumId w:val="1"/>
  </w:num>
  <w:num w:numId="9" w16cid:durableId="705369315">
    <w:abstractNumId w:val="0"/>
  </w:num>
  <w:num w:numId="10" w16cid:durableId="37945769">
    <w:abstractNumId w:val="14"/>
  </w:num>
  <w:num w:numId="11" w16cid:durableId="638730710">
    <w:abstractNumId w:val="11"/>
  </w:num>
  <w:num w:numId="12" w16cid:durableId="1306202885">
    <w:abstractNumId w:val="12"/>
  </w:num>
  <w:num w:numId="13" w16cid:durableId="157578929">
    <w:abstractNumId w:val="9"/>
  </w:num>
  <w:num w:numId="14" w16cid:durableId="490684129">
    <w:abstractNumId w:val="13"/>
  </w:num>
  <w:num w:numId="15" w16cid:durableId="1742826415">
    <w:abstractNumId w:val="15"/>
  </w:num>
  <w:num w:numId="16" w16cid:durableId="1507400942">
    <w:abstractNumId w:val="16"/>
  </w:num>
  <w:num w:numId="17" w16cid:durableId="1620721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04A"/>
    <w:rsid w:val="00034616"/>
    <w:rsid w:val="0006063C"/>
    <w:rsid w:val="000D1FFA"/>
    <w:rsid w:val="00131048"/>
    <w:rsid w:val="0015074B"/>
    <w:rsid w:val="002051A9"/>
    <w:rsid w:val="0029639D"/>
    <w:rsid w:val="00326F90"/>
    <w:rsid w:val="003B40D3"/>
    <w:rsid w:val="003D3374"/>
    <w:rsid w:val="00417BE0"/>
    <w:rsid w:val="006A63B2"/>
    <w:rsid w:val="006A6AFB"/>
    <w:rsid w:val="00803810"/>
    <w:rsid w:val="008D68EF"/>
    <w:rsid w:val="009D2984"/>
    <w:rsid w:val="00AA1D8D"/>
    <w:rsid w:val="00B47730"/>
    <w:rsid w:val="00BF6B6A"/>
    <w:rsid w:val="00C64863"/>
    <w:rsid w:val="00CB0664"/>
    <w:rsid w:val="00E1060A"/>
    <w:rsid w:val="00EB5185"/>
    <w:rsid w:val="00F0383B"/>
    <w:rsid w:val="00FC693F"/>
    <w:rsid w:val="00FD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6CB71D"/>
  <w14:defaultImageDpi w14:val="300"/>
  <w15:docId w15:val="{05D0C7F7-1F9F-43F3-A12D-094B38D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131048"/>
    <w:pPr>
      <w:keepNext/>
      <w:keepLines/>
      <w:spacing w:before="480" w:after="0"/>
      <w:outlineLvl w:val="0"/>
    </w:pPr>
    <w:rPr>
      <w:rFonts w:ascii="B Titr" w:eastAsiaTheme="majorEastAsia" w:hAnsi="B Titr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1A9"/>
    <w:pPr>
      <w:keepNext/>
      <w:keepLines/>
      <w:spacing w:before="200" w:after="0"/>
      <w:outlineLvl w:val="1"/>
    </w:pPr>
    <w:rPr>
      <w:rFonts w:ascii="B Titr" w:eastAsiaTheme="majorEastAsia" w:hAnsi="B Titr" w:cstheme="majorBidi"/>
      <w:b/>
      <w:bCs/>
      <w:color w:val="17365D" w:themeColor="text2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31048"/>
    <w:rPr>
      <w:rFonts w:ascii="B Titr" w:eastAsiaTheme="majorEastAsia" w:hAnsi="B Titr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51A9"/>
    <w:rPr>
      <w:rFonts w:ascii="B Titr" w:eastAsiaTheme="majorEastAsia" w:hAnsi="B Titr" w:cstheme="majorBidi"/>
      <w:b/>
      <w:bCs/>
      <w:color w:val="17365D" w:themeColor="text2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مریم کریمیان</cp:lastModifiedBy>
  <cp:revision>3</cp:revision>
  <dcterms:created xsi:type="dcterms:W3CDTF">2026-02-22T07:13:00Z</dcterms:created>
  <dcterms:modified xsi:type="dcterms:W3CDTF">2026-02-22T07:18:00Z</dcterms:modified>
  <cp:category/>
</cp:coreProperties>
</file>